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513" w:rsidRDefault="00EF3513">
      <w:pPr>
        <w:pStyle w:val="Heading1"/>
      </w:pPr>
      <w:proofErr w:type="spellStart"/>
      <w:r>
        <w:t>EduAIThon</w:t>
      </w:r>
      <w:proofErr w:type="spellEnd"/>
      <w:r>
        <w:t xml:space="preserve"> report</w:t>
      </w:r>
    </w:p>
    <w:p w:rsidR="00D41160" w:rsidRDefault="00EF3513">
      <w:pPr>
        <w:pStyle w:val="Heading1"/>
      </w:pPr>
      <w:r>
        <w:t>Title Page</w:t>
      </w:r>
    </w:p>
    <w:p w:rsidR="00D41160" w:rsidRDefault="00EF3513">
      <w:r>
        <w:t>Title</w:t>
      </w:r>
      <w:r>
        <w:br/>
        <w:t>Authors</w:t>
      </w:r>
      <w:r>
        <w:br/>
        <w:t>Institution</w:t>
      </w:r>
      <w:r>
        <w:br/>
        <w:t>Keywords</w:t>
      </w:r>
    </w:p>
    <w:p w:rsidR="00D41160" w:rsidRDefault="00EF3513">
      <w:pPr>
        <w:pStyle w:val="Heading1"/>
      </w:pPr>
      <w:r>
        <w:t>Abstract</w:t>
      </w:r>
    </w:p>
    <w:p w:rsidR="00D41160" w:rsidRDefault="00EF3513">
      <w:r>
        <w:t>150–200 words summary of problem, AI model, visualization, validation</w:t>
      </w:r>
    </w:p>
    <w:p w:rsidR="00D41160" w:rsidRDefault="00EF3513">
      <w:pPr>
        <w:pStyle w:val="Heading1"/>
      </w:pPr>
      <w:r>
        <w:t>1. Introduction</w:t>
      </w:r>
    </w:p>
    <w:p w:rsidR="00D41160" w:rsidRDefault="00EF3513">
      <w:r>
        <w:t>Background, motivation, objectives</w:t>
      </w:r>
    </w:p>
    <w:p w:rsidR="00D41160" w:rsidRDefault="00EF3513">
      <w:pPr>
        <w:pStyle w:val="Heading1"/>
      </w:pPr>
      <w:r>
        <w:t>2. Related Work</w:t>
      </w:r>
    </w:p>
    <w:p w:rsidR="00D41160" w:rsidRDefault="00EF3513">
      <w:r>
        <w:t>Existing tools, gaps, comparison</w:t>
      </w:r>
    </w:p>
    <w:p w:rsidR="00D41160" w:rsidRDefault="00EF3513">
      <w:pPr>
        <w:pStyle w:val="Heading1"/>
      </w:pPr>
      <w:r>
        <w:t xml:space="preserve">3. Problem Definition &amp; </w:t>
      </w:r>
      <w:r>
        <w:t>Learning Objectives</w:t>
      </w:r>
    </w:p>
    <w:p w:rsidR="00D41160" w:rsidRDefault="00EF3513">
      <w:r>
        <w:t>Problem statement, HOTS, heutagogy</w:t>
      </w:r>
    </w:p>
    <w:p w:rsidR="00D41160" w:rsidRDefault="00EF3513">
      <w:pPr>
        <w:pStyle w:val="Heading1"/>
      </w:pPr>
      <w:r>
        <w:t>4. System Architecture</w:t>
      </w:r>
    </w:p>
    <w:p w:rsidR="00D41160" w:rsidRDefault="00EF3513">
      <w:r>
        <w:t>Architecture description and diagram</w:t>
      </w:r>
    </w:p>
    <w:p w:rsidR="00D41160" w:rsidRDefault="00EF3513">
      <w:pPr>
        <w:pStyle w:val="Heading1"/>
      </w:pPr>
      <w:r>
        <w:t>5. Educational Model Design</w:t>
      </w:r>
    </w:p>
    <w:p w:rsidR="00D41160" w:rsidRDefault="00EF3513">
      <w:r>
        <w:t>Pedagogy, learning flow</w:t>
      </w:r>
    </w:p>
    <w:p w:rsidR="00D41160" w:rsidRDefault="00EF3513">
      <w:pPr>
        <w:pStyle w:val="Heading1"/>
      </w:pPr>
      <w:r>
        <w:t>6. AI Model Development</w:t>
      </w:r>
    </w:p>
    <w:p w:rsidR="00D41160" w:rsidRDefault="00EF3513">
      <w:r>
        <w:t>Dataset, model, training, tuning</w:t>
      </w:r>
    </w:p>
    <w:p w:rsidR="00D41160" w:rsidRDefault="00EF3513">
      <w:pPr>
        <w:pStyle w:val="Heading1"/>
      </w:pPr>
      <w:r>
        <w:t>7. Visualization / AR / VR / Sim</w:t>
      </w:r>
      <w:r>
        <w:t>ulation</w:t>
      </w:r>
    </w:p>
    <w:p w:rsidR="00D41160" w:rsidRDefault="00EF3513">
      <w:r>
        <w:t>Tools, interaction design</w:t>
      </w:r>
    </w:p>
    <w:p w:rsidR="00D41160" w:rsidRDefault="00EF3513">
      <w:pPr>
        <w:pStyle w:val="Heading1"/>
      </w:pPr>
      <w:r>
        <w:lastRenderedPageBreak/>
        <w:t>8. Implementation Details</w:t>
      </w:r>
    </w:p>
    <w:p w:rsidR="00D41160" w:rsidRDefault="00EF3513">
      <w:r>
        <w:t>Technologies, deployment</w:t>
      </w:r>
    </w:p>
    <w:p w:rsidR="00D41160" w:rsidRDefault="00EF3513">
      <w:pPr>
        <w:pStyle w:val="Heading1"/>
      </w:pPr>
      <w:r>
        <w:t>9. Evaluation &amp; Validation</w:t>
      </w:r>
    </w:p>
    <w:p w:rsidR="00D41160" w:rsidRDefault="00EF3513">
      <w:r>
        <w:t>Model metrics, educational validation</w:t>
      </w:r>
    </w:p>
    <w:p w:rsidR="00D41160" w:rsidRDefault="00EF3513">
      <w:pPr>
        <w:pStyle w:val="Heading1"/>
      </w:pPr>
      <w:r>
        <w:t>10. Results and Discussion</w:t>
      </w:r>
    </w:p>
    <w:p w:rsidR="00D41160" w:rsidRDefault="00EF3513">
      <w:r>
        <w:t>Findings, analysis</w:t>
      </w:r>
    </w:p>
    <w:p w:rsidR="00D41160" w:rsidRDefault="00EF3513">
      <w:pPr>
        <w:pStyle w:val="Heading1"/>
      </w:pPr>
      <w:r>
        <w:t>11. Innovation &amp; Impact</w:t>
      </w:r>
    </w:p>
    <w:p w:rsidR="00D41160" w:rsidRDefault="00EF3513">
      <w:r>
        <w:t>Novelty, scalability</w:t>
      </w:r>
    </w:p>
    <w:p w:rsidR="00D41160" w:rsidRDefault="00EF3513">
      <w:pPr>
        <w:pStyle w:val="Heading1"/>
      </w:pPr>
      <w:r>
        <w:t xml:space="preserve">12. Conclusion </w:t>
      </w:r>
      <w:r>
        <w:t>&amp; Future Work</w:t>
      </w:r>
    </w:p>
    <w:p w:rsidR="00D41160" w:rsidRDefault="00EF3513">
      <w:r>
        <w:t>Summary, extensions</w:t>
      </w:r>
    </w:p>
    <w:p w:rsidR="00D41160" w:rsidRDefault="00EF3513">
      <w:pPr>
        <w:pStyle w:val="Heading1"/>
      </w:pPr>
      <w:r>
        <w:t>References</w:t>
      </w:r>
    </w:p>
    <w:p w:rsidR="00D41160" w:rsidRDefault="00EF3513">
      <w:r>
        <w:t>IEEE/Springer format</w:t>
      </w:r>
    </w:p>
    <w:p w:rsidR="00D41160" w:rsidRDefault="00EF3513">
      <w:pPr>
        <w:pStyle w:val="Heading1"/>
      </w:pPr>
      <w:r>
        <w:t>Appendix(optional)</w:t>
      </w:r>
      <w:bookmarkStart w:id="0" w:name="_GoBack"/>
      <w:bookmarkEnd w:id="0"/>
    </w:p>
    <w:p w:rsidR="00D41160" w:rsidRDefault="00EF3513">
      <w:r>
        <w:t>Logs, screenshots, datasets</w:t>
      </w:r>
    </w:p>
    <w:sectPr w:rsidR="00D411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41160"/>
    <w:rsid w:val="00EF35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BCC9928-6E58-4E90-8A16-073C41E9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57183F-9DB8-4C02-A707-05BFC94F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Prapulla</cp:lastModifiedBy>
  <cp:revision>2</cp:revision>
  <dcterms:created xsi:type="dcterms:W3CDTF">2013-12-23T23:15:00Z</dcterms:created>
  <dcterms:modified xsi:type="dcterms:W3CDTF">2026-01-08T01:38:00Z</dcterms:modified>
  <cp:category/>
</cp:coreProperties>
</file>